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美国合同法  节译自约翰·怀亚特和麦迪·怀亚特合著的“商法（原则与案例）”第2部份</w:t>
      </w:r>
    </w:p>
    <w:p>
      <w:r>
        <w:rPr>
          <w:rFonts w:ascii="宋体" w:hAnsi="宋体" w:eastAsia="宋体"/>
          <w:sz w:val="24"/>
        </w:rPr>
        <w:t>节译自约翰·怀亚特和麦迪·怀亚特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美国合同法  节译自约翰·怀亚特和麦迪·怀亚特合著的“商法（原则与案例）”第2部份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节译自约翰·怀亚特和麦迪·怀亚特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本书出售、求购地址：https://www.jiaokey.com/book/detail/10266784.html</w:t>
      </w:r>
    </w:p>
    <w:p>
      <w:r>
        <w:t>更多相关图书推荐：https://www.jiaokey.com</w:t>
      </w:r>
    </w:p>
    <w:p>
      <w:r>
        <w:t>节译自约翰·怀亚特和麦迪·怀亚特 其他作品：https://www.jiaokey.com/tag/节译自约翰·怀亚特和麦迪·怀亚特.html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关键词搜索：https://www.jiaokey.com/tag/美国合同法  节译自约翰·怀亚特和麦迪·怀亚特合著的“商法（原则与案例）”第2部份.html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