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书名：护佐训练指引</w:t>
      </w:r>
    </w:p>
    <w:p>
      <w:r>
        <w:t>作者：胡月娟等著</w:t>
      </w:r>
    </w:p>
    <w:p>
      <w:r>
        <w:t>出版社：北京:科学技术文献出版社,2000.01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护佐训练指引 评论地址：https://www.jiaokey.com/book/detail/10266677.html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