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节肢动物传与啮齿动物传病毒性疾病</w:t>
      </w:r>
    </w:p>
    <w:p>
      <w:r>
        <w:rPr>
          <w:rFonts w:ascii="宋体" w:hAnsi="宋体" w:eastAsia="宋体"/>
          <w:sz w:val="24"/>
        </w:rPr>
        <w:t>世界卫生组织编；李翠珍，朱昌亮译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节肢动物传与啮齿动物传病毒性疾病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世界卫生组织编；李翠珍，朱昌亮译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本书出售、求购地址：https://www.jiaokey.com/book/detail/10266629.html</w:t>
      </w:r>
    </w:p>
    <w:p>
      <w:r>
        <w:t>更多相关图书推荐：https://www.jiaokey.com</w:t>
      </w:r>
    </w:p>
    <w:p>
      <w:r>
        <w:t>世界卫生组织编；李翠珍，朱昌亮译 其他作品：https://www.jiaokey.com/tag/世界卫生组织编；李翠珍，朱昌亮译.html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关键词搜索：https://www.jiaokey.com/tag/节肢动物传与啮齿动物传病毒性疾病.html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