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书名：颈和肩臂痛</w:t>
      </w:r>
    </w:p>
    <w:p>
      <w:r>
        <w:t>作者：（美）R·凯雷特编</w:t>
      </w:r>
    </w:p>
    <w:p>
      <w:r>
        <w:t>出版社：北京:人民卫生出版社,1988.04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颈和肩臂痛 评论地址：https://www.jiaokey.com/book/detail/10266553.html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