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书名：休克的现代概念及治疗</w:t>
      </w:r>
    </w:p>
    <w:p>
      <w:r>
        <w:t>作者：王中易编著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休克的现代概念及治疗 评论地址：https://www.jiaokey.com/book/detail/10266509.html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