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腹泻管理与预防实用指南  第3版</w:t>
      </w:r>
    </w:p>
    <w:p>
      <w:r>
        <w:rPr>
          <w:rFonts w:ascii="宋体" w:hAnsi="宋体" w:eastAsia="宋体"/>
          <w:sz w:val="24"/>
        </w:rPr>
        <w:t>世界卫生组织编；张小栋，陈本悦等译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腹泻管理与预防实用指南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世界卫生组织编；张小栋，陈本悦等译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本书出售、求购地址：https://www.jiaokey.com/book/detail/10266504.html</w:t>
      </w:r>
    </w:p>
    <w:p>
      <w:r>
        <w:t>更多相关图书推荐：https://www.jiaokey.com</w:t>
      </w:r>
    </w:p>
    <w:p>
      <w:r>
        <w:t>世界卫生组织编；张小栋，陈本悦等译 其他作品：https://www.jiaokey.com/tag/世界卫生组织编；张小栋，陈本悦等译.html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关键词搜索：https://www.jiaokey.com/tag/腹泻管理与预防实用指南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