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希氏内科学考试题解</w:t>
      </w:r>
    </w:p>
    <w:p>
      <w:r>
        <w:rPr>
          <w:rFonts w:ascii="宋体" w:hAnsi="宋体" w:eastAsia="宋体"/>
          <w:sz w:val="24"/>
        </w:rPr>
        <w:t>（美）劳埃德·史密斯，（美）詹姆斯·温加顿著；张佩文等译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希氏内科学考试题解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（美）劳埃德·史密斯，（美）詹姆斯·温加顿著；张佩文等译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本书出售、求购地址：https://www.jiaokey.com/book/detail/10266459.html</w:t>
      </w:r>
    </w:p>
    <w:p>
      <w:r>
        <w:t>更多相关图书推荐：https://www.jiaokey.com</w:t>
      </w:r>
    </w:p>
    <w:p>
      <w:r>
        <w:t>（美）劳埃德·史密斯，（美）詹姆斯·温加顿著；张佩文等译 其他作品：https://www.jiaokey.com/tag/（美）劳埃德·史密斯，（美）詹姆斯·温加顿著；张佩文等译.html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关键词搜索：https://www.jiaokey.com/tag/希氏内科学考试题解.html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