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书名：西氏内科学  第16版  复习自测题</w:t>
      </w:r>
    </w:p>
    <w:p>
      <w:r>
        <w:t>作者：（美）史密斯（Smith，L.H.），（美）温加登（Wynguarden，J.B.）编；第二军医大学长海医院内科翻译组译</w:t>
      </w:r>
    </w:p>
    <w:p>
      <w:r>
        <w:t>出版社：福州：福建科学技术出版社</w:t>
      </w:r>
    </w:p>
    <w:p>
      <w:r>
        <w:t>出版日期：1985.05</w:t>
      </w:r>
    </w:p>
    <w:p>
      <w:r>
        <w:t>总页数：301</w:t>
      </w:r>
    </w:p>
    <w:p>
      <w:r>
        <w:t>更多请访问教客网: www.jiaokey.com</w:t>
      </w:r>
    </w:p>
    <w:p>
      <w:r>
        <w:t>西氏内科学  第16版  复习自测题 评论地址：https://www.jiaokey.com/book/detail/10266453.html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