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书名：血气分析与酸硷平衡紊乱</w:t>
      </w:r>
    </w:p>
    <w:p>
      <w:r>
        <w:t>作者：乌鲁木齐军区总医院检验科，孙振亚编</w:t>
      </w:r>
    </w:p>
    <w:p>
      <w:r>
        <w:t>出版社：乌鲁木齐军区后勤部卫生部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血气分析与酸硷平衡紊乱 评论地址：https://www.jiaokey.com/book/detail/10266442.html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