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书名：临床护理学多选题  外科护理学分册</w:t>
      </w:r>
    </w:p>
    <w:p>
      <w:r>
        <w:t>作者：蒋冬梅主编；湖南医科大学编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总页数：287</w:t>
      </w:r>
    </w:p>
    <w:p>
      <w:r>
        <w:t>更多请访问教客网: www.jiaokey.com</w:t>
      </w:r>
    </w:p>
    <w:p>
      <w:r>
        <w:t>临床护理学多选题  外科护理学分册 评论地址：https://www.jiaokey.com/book/detail/10266392.html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