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中国临床医学理论与实践  1992-1993  中国量子血疗</w:t>
      </w:r>
    </w:p>
    <w:p>
      <w:r>
        <w:rPr>
          <w:rFonts w:ascii="宋体" w:hAnsi="宋体" w:eastAsia="宋体"/>
          <w:sz w:val="24"/>
        </w:rPr>
        <w:t>陆应石等主编；医学理论与实践编辑部编纂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中国临床医学理论与实践  1992-1993  中国量子血疗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陆应石等主编；医学理论与实践编辑部编纂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本书出售、求购地址：https://www.jiaokey.com/book/detail/10266383.html</w:t>
      </w:r>
    </w:p>
    <w:p>
      <w:r>
        <w:t>更多相关图书推荐：https://www.jiaokey.com</w:t>
      </w:r>
    </w:p>
    <w:p>
      <w:r>
        <w:t>陆应石等主编；医学理论与实践编辑部编纂 其他作品：https://www.jiaokey.com/tag/陆应石等主编；医学理论与实践编辑部编纂.html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关键词搜索：https://www.jiaokey.com/tag/中国临床医学理论与实践  1992-1993  中国量子血疗.html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