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常见病临床诊治精要  循环、神经分册</w:t>
      </w:r>
    </w:p>
    <w:p>
      <w:r>
        <w:rPr>
          <w:rFonts w:ascii="宋体" w:hAnsi="宋体" w:eastAsia="宋体"/>
          <w:sz w:val="24"/>
        </w:rPr>
        <w:t>孟毅，赵来方主编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常见病临床诊治精要  循环、神经分册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孟毅，赵来方主编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常见病(学科: 诊疗) 心脏血管疾病(学科: 诊疗) 神经系统疾病(学科: 诊疗)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本书出售、求购地址：https://www.jiaokey.com/book/detail/10266374.html</w:t>
      </w:r>
    </w:p>
    <w:p>
      <w:r>
        <w:t>更多相关图书推荐：https://www.jiaokey.com</w:t>
      </w:r>
    </w:p>
    <w:p>
      <w:r>
        <w:t>孟毅，赵来方主编 其他作品：https://www.jiaokey.com/tag/孟毅，赵来方主编.html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关键词搜索：https://www.jiaokey.com/tag/常见病(学科: 诊疗) 心脏血管疾病(学科: 诊疗) 神经系统疾病(学科: 诊疗).html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