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输血指南  1-7册合订本  1976-1983</w:t>
      </w:r>
    </w:p>
    <w:p>
      <w:r>
        <w:rPr>
          <w:rFonts w:ascii="宋体" w:hAnsi="宋体" w:eastAsia="宋体"/>
          <w:sz w:val="24"/>
        </w:rPr>
        <w:t>国际输血学会编；萧明译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输血指南  1-7册合订本  1976-1983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国际输血学会编；萧明译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本书出售、求购地址：https://www.jiaokey.com/book/detail/10266369.html</w:t>
      </w:r>
    </w:p>
    <w:p>
      <w:r>
        <w:t>更多相关图书推荐：https://www.jiaokey.com</w:t>
      </w:r>
    </w:p>
    <w:p>
      <w:r>
        <w:t>国际输血学会编；萧明译 其他作品：https://www.jiaokey.com/tag/国际输血学会编；萧明译.html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关键词搜索：https://www.jiaokey.com/tag/输血指南  1-7册合订本  1976-1983.html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