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书名：图解简明临床免疫学</w:t>
      </w:r>
    </w:p>
    <w:p>
      <w:r>
        <w:t>作者：夭田，纯一著；姚桢译</w:t>
      </w:r>
    </w:p>
    <w:p>
      <w:r>
        <w:t>出版社：黑龙江省医学情报研究所</w:t>
      </w:r>
    </w:p>
    <w:p>
      <w:r>
        <w:t>出版日期：1983.01</w:t>
      </w:r>
    </w:p>
    <w:p>
      <w:r>
        <w:t>总页数：67</w:t>
      </w:r>
    </w:p>
    <w:p>
      <w:r>
        <w:t>更多请访问教客网: www.jiaokey.com</w:t>
      </w:r>
    </w:p>
    <w:p>
      <w:r>
        <w:t>图解简明临床免疫学 评论地址：https://www.jiaokey.com/book/detail/10266357.html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