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书名：磁共振诊断粹集</w:t>
      </w:r>
    </w:p>
    <w:p>
      <w:r>
        <w:t>作者：（美）（Stephen J.波梅兰兹）Stephen J.Pomeranz著；王永生，刘怀军主译</w:t>
      </w:r>
    </w:p>
    <w:p>
      <w:r>
        <w:t>出版社：石家庄：河北科学技术出版社</w:t>
      </w:r>
    </w:p>
    <w:p>
      <w:r>
        <w:t>出版日期：1998.04</w:t>
      </w:r>
    </w:p>
    <w:p>
      <w:r>
        <w:t>总页数：291</w:t>
      </w:r>
    </w:p>
    <w:p>
      <w:r>
        <w:t>更多请访问教客网: www.jiaokey.com</w:t>
      </w:r>
    </w:p>
    <w:p>
      <w:r>
        <w:t>磁共振诊断粹集 评论地址：https://www.jiaokey.com/book/detail/10266345.html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