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临床诊断学教程  中英对照</w:t>
      </w:r>
    </w:p>
    <w:p>
      <w:r>
        <w:rPr>
          <w:rFonts w:ascii="宋体" w:hAnsi="宋体" w:eastAsia="宋体"/>
          <w:sz w:val="24"/>
        </w:rPr>
        <w:t>（美）波拉·史蒂曼（Paula L.Stillman）主编 华西医科大学等编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临床诊断学教程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（美）波拉·史蒂曼（Paula L.Stillman）主编 华西医科大学等编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本书出售、求购地址：https://www.jiaokey.com/book/detail/10266327.html</w:t>
      </w:r>
    </w:p>
    <w:p>
      <w:r>
        <w:t>更多相关图书推荐：https://www.jiaokey.com</w:t>
      </w:r>
    </w:p>
    <w:p>
      <w:r>
        <w:t>（美）波拉·史蒂曼（Paula L.Stillman）主编 华西医科大学等编 其他作品：https://www.jiaokey.com/tag/（美）波拉·史蒂曼（Paula L.Stillman）主编 华西医科大学等编.html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关键词搜索：https://www.jiaokey.com/tag/临床诊断学教程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