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现代内科诊疗手册</w:t>
      </w:r>
    </w:p>
    <w:p>
      <w:r>
        <w:rPr>
          <w:rFonts w:ascii="宋体" w:hAnsi="宋体" w:eastAsia="宋体"/>
          <w:sz w:val="24"/>
        </w:rPr>
        <w:t>汪丽蕙等主编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现代内科诊疗手册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汪丽蕙等主编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北京医科大学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本书出售、求购地址：https://www.jiaokey.com/book/detail/10266291.html</w:t>
      </w:r>
    </w:p>
    <w:p>
      <w:r>
        <w:t>更多相关图书推荐：https://www.jiaokey.com</w:t>
      </w:r>
    </w:p>
    <w:p>
      <w:r>
        <w:t>汪丽蕙等主编 其他作品：https://www.jiaokey.com/tag/汪丽蕙等主编.html</w:t>
      </w:r>
    </w:p>
    <w:p>
      <w:r>
        <w:t>北京医科大学 出版图书：https://www.jiaokey.com/tag/北京医科大学.html</w:t>
      </w:r>
    </w:p>
    <w:p>
      <w:r>
        <w:t>关键词搜索：https://www.jiaokey.com/tag/现代内科诊疗手册.html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