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书名：全身性疾病的消化系统表现</w:t>
      </w:r>
    </w:p>
    <w:p>
      <w:r>
        <w:t>作者：郑光礼，李俊华主编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总页数：304</w:t>
      </w:r>
    </w:p>
    <w:p>
      <w:r>
        <w:t>更多请访问教客网: www.jiaokey.com</w:t>
      </w:r>
    </w:p>
    <w:p>
      <w:r>
        <w:t>全身性疾病的消化系统表现 评论地址：https://www.jiaokey.com/book/detail/10266244.html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