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书名：放射免疫测定的质量控制</w:t>
      </w:r>
    </w:p>
    <w:p>
      <w:r>
        <w:t>作者：（英）杰夫考特（S.L.Jeffcoate）；邴圣民译</w:t>
      </w:r>
    </w:p>
    <w:p>
      <w:r>
        <w:t>出版社：上海：上海科学技术文献出版社</w:t>
      </w:r>
    </w:p>
    <w:p>
      <w:r>
        <w:t>出版日期：1983.12</w:t>
      </w:r>
    </w:p>
    <w:p>
      <w:r>
        <w:t>总页数：203</w:t>
      </w:r>
    </w:p>
    <w:p>
      <w:r>
        <w:t>更多请访问教客网: www.jiaokey.com</w:t>
      </w:r>
    </w:p>
    <w:p>
      <w:r>
        <w:t>放射免疫测定的质量控制 评论地址：https://www.jiaokey.com/book/detail/10266230.html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