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医用病毒学</w:t>
      </w:r>
    </w:p>
    <w:p>
      <w:r>
        <w:rPr>
          <w:rFonts w:ascii="宋体" w:hAnsi="宋体" w:eastAsia="宋体"/>
          <w:sz w:val="24"/>
        </w:rPr>
        <w:t>（澳大利亚）F.J.芬纳（F.J.Fenner），（澳大利亚）D.O.怀特（D.O.White）著；中国人民解放军军事医学科学院微生物流行病学研究所《医用病毒学》翻译小组译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（澳大利亚）F.J.芬纳（F.J.Fenner），（澳大利亚）D.O.怀特（D.O.White）著；中国人民解放军军事医学科学院微生物流行病学研究所《医用病毒学》翻译小组译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本书出售、求购地址：https://www.jiaokey.com/book/detail/10266206.html</w:t>
      </w:r>
    </w:p>
    <w:p>
      <w:r>
        <w:t>更多相关图书推荐：https://www.jiaokey.com</w:t>
      </w:r>
    </w:p>
    <w:p>
      <w:r>
        <w:t>（澳大利亚）F.J.芬纳（F.J.Fenner），（澳大利亚）D.O.怀特（D.O.White）著；中国人民解放军军事医学科学院微生物流行病学研究所《医用病毒学》翻译小组译 其他作品：https://www.jiaokey.com/tag/（澳大利亚）F.J.芬纳（F.J.Fenner），（澳大利亚）D.O.怀特（D.O.White）著；中国人民解放军军事医学科学院微生物流行病学研究所《医用病毒学》翻译小组译.html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