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疗养康复护理学</w:t>
      </w:r>
    </w:p>
    <w:p>
      <w:r>
        <w:rPr>
          <w:rFonts w:ascii="宋体" w:hAnsi="宋体" w:eastAsia="宋体"/>
          <w:sz w:val="24"/>
        </w:rPr>
        <w:t>赵曦光，杜玉奎主编；中国人民解放军总后卫生部编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疗养康复护理学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赵曦光，杜玉奎主编；中国人民解放军总后卫生部编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本书出售、求购地址：https://www.jiaokey.com/book/detail/10266141.html</w:t>
      </w:r>
    </w:p>
    <w:p>
      <w:r>
        <w:t>更多相关图书推荐：https://www.jiaokey.com</w:t>
      </w:r>
    </w:p>
    <w:p>
      <w:r>
        <w:t>赵曦光，杜玉奎主编；中国人民解放军总后卫生部编 其他作品：https://www.jiaokey.com/tag/赵曦光，杜玉奎主编；中国人民解放军总后卫生部编.html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关键词搜索：https://www.jiaokey.com/tag/疗养康复护理学.html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