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书名：西氏内科学精要</w:t>
      </w:r>
    </w:p>
    <w:p>
      <w:r>
        <w:t>作者：（美）安德约利（Thomas E.Andreoli）等主编；陈灏珠等主译</w:t>
      </w:r>
    </w:p>
    <w:p>
      <w:r>
        <w:t>出版社：世界图书出版西安公司</w:t>
      </w:r>
    </w:p>
    <w:p>
      <w:r>
        <w:t>出版日期：1996.06</w:t>
      </w:r>
    </w:p>
    <w:p>
      <w:r>
        <w:t>总页数：962</w:t>
      </w:r>
    </w:p>
    <w:p>
      <w:r>
        <w:t>更多请访问教客网: www.jiaokey.com</w:t>
      </w:r>
    </w:p>
    <w:p>
      <w:r>
        <w:t>西氏内科学精要 评论地址：https://www.jiaokey.com/book/detail/10266137.html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