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书名：临床输血指南</w:t>
      </w:r>
    </w:p>
    <w:p>
      <w:r>
        <w:t>作者：刘景汉，林武存主编；王海林等编著；全军输血管理专业委员会编</w:t>
      </w:r>
    </w:p>
    <w:p>
      <w:r>
        <w:t>出版社：北京：人民军医出版社</w:t>
      </w:r>
    </w:p>
    <w:p>
      <w:r>
        <w:t>出版日期：1998.08</w:t>
      </w:r>
    </w:p>
    <w:p>
      <w:r>
        <w:t>总页数：101</w:t>
      </w:r>
    </w:p>
    <w:p>
      <w:r>
        <w:t>更多请访问教客网: www.jiaokey.com</w:t>
      </w:r>
    </w:p>
    <w:p>
      <w:r>
        <w:t>临床输血指南 评论地址：https://www.jiaokey.com/book/detail/10266130.html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