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书名：输血新时代  成份输血的进展</w:t>
      </w:r>
    </w:p>
    <w:p>
      <w:r>
        <w:t>作者：胜军，孙石等编译</w:t>
      </w:r>
    </w:p>
    <w:p>
      <w:r>
        <w:t>出版社：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输血新时代  成份输血的进展 评论地址：https://www.jiaokey.com/book/detail/10266129.html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