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书名：高压氧疗法的基础与临床</w:t>
      </w:r>
    </w:p>
    <w:p>
      <w:r>
        <w:t>作者：费希尔（Faischer，B.）等主编；滕燕生，吕占平主译</w:t>
      </w:r>
    </w:p>
    <w:p>
      <w:r>
        <w:t>出版社：青岛：青岛海洋大学出版社</w:t>
      </w:r>
    </w:p>
    <w:p>
      <w:r>
        <w:t>出版日期：1992.02</w:t>
      </w:r>
    </w:p>
    <w:p>
      <w:r>
        <w:t>总页数：426</w:t>
      </w:r>
    </w:p>
    <w:p>
      <w:r>
        <w:t>更多请访问教客网: www.jiaokey.com</w:t>
      </w:r>
    </w:p>
    <w:p>
      <w:r>
        <w:t>高压氧疗法的基础与临床 评论地址：https://www.jiaokey.com/book/detail/10266115.html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