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书名：转移因子  第五届国际转移因子学术讨论会论文集</w:t>
      </w:r>
    </w:p>
    <w:p>
      <w:r>
        <w:t>作者：H.H.Fudenberg等著；霍保来，邹昭芬译</w:t>
      </w:r>
    </w:p>
    <w:p>
      <w:r>
        <w:t>出版社：北京：学术期刊出版社</w:t>
      </w:r>
    </w:p>
    <w:p>
      <w:r>
        <w:t>出版日期：1988.04</w:t>
      </w:r>
    </w:p>
    <w:p>
      <w:r>
        <w:t>总页数：220</w:t>
      </w:r>
    </w:p>
    <w:p>
      <w:r>
        <w:t>更多请访问教客网: www.jiaokey.com</w:t>
      </w:r>
    </w:p>
    <w:p>
      <w:r>
        <w:t>转移因子  第五届国际转移因子学术讨论会论文集 评论地址：https://www.jiaokey.com/book/detail/10266110.html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