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书名：内科疑维病例讨论选编  第1辑</w:t>
      </w:r>
    </w:p>
    <w:p>
      <w:r>
        <w:t>作者：孔华宇等编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总页数：686</w:t>
      </w:r>
    </w:p>
    <w:p>
      <w:r>
        <w:t>更多请访问教客网: www.jiaokey.com</w:t>
      </w:r>
    </w:p>
    <w:p>
      <w:r>
        <w:t>内科疑维病例讨论选编  第1辑 评论地址：https://www.jiaokey.com/book/detail/10266096.html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