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书名：一般护理学</w:t>
      </w:r>
    </w:p>
    <w:p>
      <w:r>
        <w:t>作者：（英）皮尔斯（Pearce，E.）著；中华护理学会天津分会外文翻译组译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总页数：666</w:t>
      </w:r>
    </w:p>
    <w:p>
      <w:r>
        <w:t>更多请访问教客网: www.jiaokey.com</w:t>
      </w:r>
    </w:p>
    <w:p>
      <w:r>
        <w:t>一般护理学 评论地址：https://www.jiaokey.com/book/detail/10266080.html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