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书名：病人健康教育指导</w:t>
      </w:r>
    </w:p>
    <w:p>
      <w:r>
        <w:t>作者：蒋冬梅主编；湖南医科大学附属湘雅医院主编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总页数：341</w:t>
      </w:r>
    </w:p>
    <w:p>
      <w:r>
        <w:t>更多请访问教客网: www.jiaokey.com</w:t>
      </w:r>
    </w:p>
    <w:p>
      <w:r>
        <w:t>病人健康教育指导 评论地址：https://www.jiaokey.com/book/detail/10266064.html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