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书名：临床体液检验</w:t>
      </w:r>
    </w:p>
    <w:p>
      <w:r>
        <w:t>作者：胡忠亭，陈霁岩主编</w:t>
      </w:r>
    </w:p>
    <w:p>
      <w:r>
        <w:t>出版社：吉林医学院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临床体液检验 评论地址：https://www.jiaokey.com/book/detail/10266014.html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