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书名：酸碱测定和血气分析  基础与临床</w:t>
      </w:r>
    </w:p>
    <w:p>
      <w:r>
        <w:t>作者：顾可梁，姜剑铭等编著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酸碱测定和血气分析  基础与临床 评论地址：https://www.jiaokey.com/book/detail/10266005.html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