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书名：重症监护治疗</w:t>
      </w:r>
    </w:p>
    <w:p>
      <w:r>
        <w:t>作者：贝恩（Bain，W.H.），泰勒（Taylor，K.M.）著；吴肇光译</w:t>
      </w:r>
    </w:p>
    <w:p>
      <w:r>
        <w:t>出版社：上海：上海翻译出版公司</w:t>
      </w:r>
    </w:p>
    <w:p>
      <w:r>
        <w:t>出版日期：1986.08</w:t>
      </w:r>
    </w:p>
    <w:p>
      <w:r>
        <w:t>总页数：292</w:t>
      </w:r>
    </w:p>
    <w:p>
      <w:r>
        <w:t>更多请访问教客网: www.jiaokey.com</w:t>
      </w:r>
    </w:p>
    <w:p>
      <w:r>
        <w:t>重症监护治疗 评论地址：https://www.jiaokey.com/book/detail/10265989.html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