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皮肤病专辑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皮肤病专辑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本书出售、求购地址：https://www.jiaokey.com/book/detail/10265969.html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皮肤病专辑.html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