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慢性腹泻专辑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慢性腹泻专辑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本书出售、求购地址：https://www.jiaokey.com/book/detail/10265958.html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慢性腹泻专辑.html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