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小儿腹泻专辑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小儿腹泻专辑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本书出售、求购地址：https://www.jiaokey.com/book/detail/10265955.html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小儿腹泻专辑.html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