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书名：中医辨证治疗肝炎肝硬化</w:t>
      </w:r>
    </w:p>
    <w:p>
      <w:r>
        <w:t>作者：伍乘界著</w:t>
      </w:r>
    </w:p>
    <w:p>
      <w:r>
        <w:t>出版社：广州：广东人民出版社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中医辨证治疗肝炎肝硬化 评论地址：https://www.jiaokey.com/book/detail/10265915.html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