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书名：针刺麻醉临床和原理研究资料选编</w:t>
      </w:r>
    </w:p>
    <w:p>
      <w:r>
        <w:t>作者：上海市医学科学研究领导小组针麻办公室等编</w:t>
      </w:r>
    </w:p>
    <w:p>
      <w:r>
        <w:t>出版社：上海：上海人民出版社</w:t>
      </w:r>
    </w:p>
    <w:p>
      <w:r>
        <w:t>出版日期：1977.11</w:t>
      </w:r>
    </w:p>
    <w:p>
      <w:r>
        <w:t>总页数：361</w:t>
      </w:r>
    </w:p>
    <w:p>
      <w:r>
        <w:t>更多请访问教客网: www.jiaokey.com</w:t>
      </w:r>
    </w:p>
    <w:p>
      <w:r>
        <w:t>针刺麻醉临床和原理研究资料选编 评论地址：https://www.jiaokey.com/book/detail/10265904.html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