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书名：中医护理常规护理文件书写技术操作规程</w:t>
      </w:r>
    </w:p>
    <w:p>
      <w:r>
        <w:t>作者：国家中医药管理局编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总页数：280</w:t>
      </w:r>
    </w:p>
    <w:p>
      <w:r>
        <w:t>更多请访问教客网: www.jiaokey.com</w:t>
      </w:r>
    </w:p>
    <w:p>
      <w:r>
        <w:t>中医护理常规护理文件书写技术操作规程 评论地址：https://www.jiaokey.com/book/detail/10265891.html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