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书名：丹台玉案  下</w:t>
      </w:r>
    </w:p>
    <w:p>
      <w:r>
        <w:t>作者：上海中医文献研究所古籍研究室选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总页数：545</w:t>
      </w:r>
    </w:p>
    <w:p>
      <w:r>
        <w:t>更多请访问教客网: www.jiaokey.com</w:t>
      </w:r>
    </w:p>
    <w:p>
      <w:r>
        <w:t>丹台玉案  下 评论地址：https://www.jiaokey.com/book/detail/10265890.html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