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新安医籍丛刊  圣济总录纂要  全1册</w:t>
      </w:r>
    </w:p>
    <w:p>
      <w:r>
        <w:rPr>
          <w:rFonts w:ascii="宋体" w:hAnsi="宋体" w:eastAsia="宋体"/>
          <w:sz w:val="24"/>
        </w:rPr>
        <w:t>（清）程林删定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新安医籍丛刊  圣济总录纂要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（清）程林删定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中医典籍(学科: 丛刊) 医案(地点: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本书出售、求购地址：https://www.jiaokey.com/book/detail/10265845.html</w:t>
      </w:r>
    </w:p>
    <w:p>
      <w:r>
        <w:t>更多相关图书推荐：https://www.jiaokey.com</w:t>
      </w:r>
    </w:p>
    <w:p>
      <w:r>
        <w:t>（清）程林删定 其他作品：https://www.jiaokey.com/tag/（清）程林删定.html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关键词搜索：https://www.jiaokey.com/tag/中医典籍(学科: 丛刊) 医案(地点: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