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书名：新安医籍丛刊  本草类  1</w:t>
      </w:r>
    </w:p>
    <w:p>
      <w:r>
        <w:t>作者：（明）陈嘉谟撰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总页数：369</w:t>
      </w:r>
    </w:p>
    <w:p>
      <w:r>
        <w:t>更多请访问教客网: www.jiaokey.com</w:t>
      </w:r>
    </w:p>
    <w:p>
      <w:r>
        <w:t>新安医籍丛刊  本草类  1 评论地址：https://www.jiaokey.com/book/detail/10265836.html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