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书名：肺结核病</w:t>
      </w:r>
    </w:p>
    <w:p>
      <w:r>
        <w:t>作者：郭子光著</w:t>
      </w:r>
    </w:p>
    <w:p>
      <w:r>
        <w:t>出版社：北京:人民卫生出版社,1983.01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肺结核病 评论地址：https://www.jiaokey.com/book/detail/10265835.html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