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书名：中国针灸大全 下编 针灸学临床 附编：针灸学文萃I</w:t>
      </w:r>
    </w:p>
    <w:p>
      <w:r>
        <w:t>作者：王雪苔主编；丁一丹等编写</w:t>
      </w:r>
    </w:p>
    <w:p>
      <w:r>
        <w:t>出版社：郑州：河南科学技术出版社</w:t>
      </w:r>
    </w:p>
    <w:p>
      <w:r>
        <w:t>出版日期：1992.06</w:t>
      </w:r>
    </w:p>
    <w:p>
      <w:r>
        <w:t>总页数：700</w:t>
      </w:r>
    </w:p>
    <w:p>
      <w:r>
        <w:t>更多请访问教客网: www.jiaokey.com</w:t>
      </w:r>
    </w:p>
    <w:p>
      <w:r>
        <w:t>中国针灸大全 下编 针灸学临床 附编：针灸学文萃I 评论地址：https://www.jiaokey.com/book/detail/10265791.html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