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书名：实用推拿保健学</w:t>
      </w:r>
    </w:p>
    <w:p>
      <w:r>
        <w:t>作者：范立伟编著</w:t>
      </w:r>
    </w:p>
    <w:p>
      <w:r>
        <w:t>出版社：上海医科大学出版社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实用推拿保健学 评论地址：https://www.jiaokey.com/book/detail/10265781.html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