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书名：瑞竹堂经验方</w:t>
      </w:r>
    </w:p>
    <w:p>
      <w:r>
        <w:t>作者：（元）萨谦斋撰；浙江省中医研究所文献组，湖州中医院重订</w:t>
      </w:r>
    </w:p>
    <w:p>
      <w:r>
        <w:t>出版社：北京：人民卫生出版社</w:t>
      </w:r>
    </w:p>
    <w:p>
      <w:r>
        <w:t>出版日期：1982.01</w:t>
      </w:r>
    </w:p>
    <w:p>
      <w:r>
        <w:t>总页数：167</w:t>
      </w:r>
    </w:p>
    <w:p>
      <w:r>
        <w:t>更多请访问教客网: www.jiaokey.com</w:t>
      </w:r>
    </w:p>
    <w:p>
      <w:r>
        <w:t>瑞竹堂经验方 评论地址：https://www.jiaokey.com/book/detail/10265727.html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