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书名：组织化学理论和实用  理论和实用  1  制备与光学技术</w:t>
      </w:r>
    </w:p>
    <w:p>
      <w:r>
        <w:t>作者：（英）皮尔斯（Pearse，A.G.E.）著；马仲魁译</w:t>
      </w:r>
    </w:p>
    <w:p>
      <w:r>
        <w:t>出版社：北京：人民卫生出版社</w:t>
      </w:r>
    </w:p>
    <w:p>
      <w:r>
        <w:t>出版日期：1985.03</w:t>
      </w:r>
    </w:p>
    <w:p>
      <w:r>
        <w:t>总页数：410</w:t>
      </w:r>
    </w:p>
    <w:p>
      <w:r>
        <w:t>更多请访问教客网: www.jiaokey.com</w:t>
      </w:r>
    </w:p>
    <w:p>
      <w:r>
        <w:t>组织化学理论和实用  理论和实用  1  制备与光学技术 评论地址：https://www.jiaokey.com/book/detail/10265676.html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