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书名：瑞竹堂经验方  5卷、补遗一卷</w:t>
      </w:r>
    </w:p>
    <w:p>
      <w:r>
        <w:t>作者：（元）沙图穆苏著</w:t>
      </w:r>
    </w:p>
    <w:p>
      <w:r>
        <w:t>出版社：上海：上海卫生出版社</w:t>
      </w:r>
    </w:p>
    <w:p>
      <w:r>
        <w:t>出版日期：1957.06</w:t>
      </w:r>
    </w:p>
    <w:p>
      <w:r>
        <w:t>总页数：60</w:t>
      </w:r>
    </w:p>
    <w:p>
      <w:r>
        <w:t>更多请访问教客网: www.jiaokey.com</w:t>
      </w:r>
    </w:p>
    <w:p>
      <w:r>
        <w:t>瑞竹堂经验方  5卷、补遗一卷 评论地址：https://www.jiaokey.com/book/detail/10265662.html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