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书名：针灸临床资料汇编</w:t>
      </w:r>
    </w:p>
    <w:p>
      <w:r>
        <w:t>作者：天津中医学院第一附属医院针灸科编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针灸临床资料汇编 评论地址：https://www.jiaokey.com/book/detail/10265600.html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