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书名：中医五官科浅谈</w:t>
      </w:r>
    </w:p>
    <w:p>
      <w:r>
        <w:t>作者：江义勇</w:t>
      </w:r>
    </w:p>
    <w:p>
      <w:r>
        <w:t>出版社：陕西省安康地区卫生局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中医五官科浅谈 评论地址：https://www.jiaokey.com/book/detail/10265599.html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