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书名：世界卫生组织推荐43种疾病针灸临证指南</w:t>
      </w:r>
    </w:p>
    <w:p>
      <w:r>
        <w:t>作者：薛立功主审</w:t>
      </w:r>
    </w:p>
    <w:p>
      <w:r>
        <w:t>出版社：北京：中国计量出版社</w:t>
      </w:r>
    </w:p>
    <w:p>
      <w:r>
        <w:t>出版日期：1995.12</w:t>
      </w:r>
    </w:p>
    <w:p>
      <w:r>
        <w:t>总页数：176</w:t>
      </w:r>
    </w:p>
    <w:p>
      <w:r>
        <w:t>更多请访问教客网: www.jiaokey.com</w:t>
      </w:r>
    </w:p>
    <w:p>
      <w:r>
        <w:t>世界卫生组织推荐43种疾病针灸临证指南 评论地址：https://www.jiaokey.com/book/detail/10265598.html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